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616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18810086240000351758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08.06.2025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685430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18810086240000351758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от 11.06.2025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18810086240000351758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03.05.2025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Чикишева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0412365400805006162520105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705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2rplc-17">
    <w:name w:val="cat-Sum grp-22 rplc-17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3611-E737-44CD-90D6-AD9FCDEA1D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